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6556" w14:textId="087FA009" w:rsidR="000172B5" w:rsidRDefault="00000000">
      <w:pPr>
        <w:spacing w:before="240" w:after="120"/>
        <w:jc w:val="center"/>
      </w:pPr>
      <w:r>
        <w:rPr>
          <w:b/>
          <w:color w:val="000000"/>
          <w:sz w:val="32"/>
        </w:rPr>
        <w:t xml:space="preserve">Integration Certification Letter </w:t>
      </w:r>
    </w:p>
    <w:tbl>
      <w:tblPr>
        <w:tblW w:w="0" w:type="auto"/>
        <w:jc w:val="center"/>
        <w:tblLook w:val="04A0" w:firstRow="1" w:lastRow="0" w:firstColumn="1" w:lastColumn="0" w:noHBand="0" w:noVBand="1"/>
      </w:tblPr>
      <w:tblGrid>
        <w:gridCol w:w="1800"/>
        <w:gridCol w:w="3312"/>
        <w:gridCol w:w="1800"/>
        <w:gridCol w:w="3744"/>
      </w:tblGrid>
      <w:tr w:rsidR="000172B5" w14:paraId="1A42038B" w14:textId="77777777">
        <w:trPr>
          <w:jc w:val="center"/>
        </w:trPr>
        <w:tc>
          <w:tcPr>
            <w:tcW w:w="1800" w:type="dxa"/>
            <w:tcBorders>
              <w:top w:val="single" w:sz="5" w:space="0" w:color="A6A6A6"/>
              <w:left w:val="single" w:sz="5" w:space="0" w:color="A6A6A6"/>
              <w:bottom w:val="single" w:sz="5" w:space="0" w:color="A6A6A6"/>
              <w:right w:val="single" w:sz="5" w:space="0" w:color="A6A6A6"/>
            </w:tcBorders>
            <w:shd w:val="clear" w:color="auto" w:fill="EDEDED"/>
            <w:vAlign w:val="center"/>
          </w:tcPr>
          <w:p w14:paraId="311D8490" w14:textId="77777777" w:rsidR="000172B5" w:rsidRDefault="00000000">
            <w:pPr>
              <w:spacing w:after="0" w:line="240" w:lineRule="auto"/>
            </w:pPr>
            <w:r>
              <w:rPr>
                <w:b/>
                <w:sz w:val="17"/>
              </w:rPr>
              <w:t>Certificate ID</w:t>
            </w:r>
          </w:p>
        </w:tc>
        <w:tc>
          <w:tcPr>
            <w:tcW w:w="3312" w:type="dxa"/>
            <w:tcBorders>
              <w:top w:val="single" w:sz="5" w:space="0" w:color="A6A6A6"/>
              <w:left w:val="single" w:sz="5" w:space="0" w:color="A6A6A6"/>
              <w:bottom w:val="single" w:sz="5" w:space="0" w:color="A6A6A6"/>
              <w:right w:val="single" w:sz="5" w:space="0" w:color="A6A6A6"/>
            </w:tcBorders>
            <w:vAlign w:val="center"/>
          </w:tcPr>
          <w:p w14:paraId="54734681" w14:textId="77777777" w:rsidR="000172B5" w:rsidRDefault="00000000">
            <w:pPr>
              <w:spacing w:after="0" w:line="240" w:lineRule="auto"/>
            </w:pPr>
            <w:r w:rsidRPr="00522569">
              <w:rPr>
                <w:sz w:val="17"/>
                <w:highlight w:val="yellow"/>
              </w:rPr>
              <w:t>WZP-FBP-BAMBOOPAY-20260610</w:t>
            </w:r>
          </w:p>
        </w:tc>
        <w:tc>
          <w:tcPr>
            <w:tcW w:w="1800" w:type="dxa"/>
            <w:tcBorders>
              <w:top w:val="single" w:sz="5" w:space="0" w:color="A6A6A6"/>
              <w:left w:val="single" w:sz="5" w:space="0" w:color="A6A6A6"/>
              <w:bottom w:val="single" w:sz="5" w:space="0" w:color="A6A6A6"/>
              <w:right w:val="single" w:sz="5" w:space="0" w:color="A6A6A6"/>
            </w:tcBorders>
            <w:shd w:val="clear" w:color="auto" w:fill="EDEDED"/>
            <w:vAlign w:val="center"/>
          </w:tcPr>
          <w:p w14:paraId="6564938F" w14:textId="77777777" w:rsidR="000172B5" w:rsidRDefault="00000000">
            <w:pPr>
              <w:spacing w:after="0" w:line="240" w:lineRule="auto"/>
            </w:pPr>
            <w:r>
              <w:rPr>
                <w:b/>
                <w:sz w:val="17"/>
              </w:rPr>
              <w:t>Status</w:t>
            </w:r>
          </w:p>
        </w:tc>
        <w:tc>
          <w:tcPr>
            <w:tcW w:w="3744" w:type="dxa"/>
            <w:tcBorders>
              <w:top w:val="single" w:sz="5" w:space="0" w:color="A6A6A6"/>
              <w:left w:val="single" w:sz="5" w:space="0" w:color="A6A6A6"/>
              <w:bottom w:val="single" w:sz="5" w:space="0" w:color="A6A6A6"/>
              <w:right w:val="single" w:sz="5" w:space="0" w:color="A6A6A6"/>
            </w:tcBorders>
            <w:vAlign w:val="center"/>
          </w:tcPr>
          <w:p w14:paraId="5E7DC6D7" w14:textId="77777777" w:rsidR="000172B5" w:rsidRDefault="00000000">
            <w:pPr>
              <w:spacing w:after="0" w:line="240" w:lineRule="auto"/>
            </w:pPr>
            <w:r>
              <w:rPr>
                <w:b/>
                <w:color w:val="009B56"/>
                <w:sz w:val="17"/>
              </w:rPr>
              <w:t>Certified / Passed</w:t>
            </w:r>
          </w:p>
        </w:tc>
      </w:tr>
      <w:tr w:rsidR="000172B5" w14:paraId="0E5A9572" w14:textId="77777777">
        <w:trPr>
          <w:jc w:val="center"/>
        </w:trPr>
        <w:tc>
          <w:tcPr>
            <w:tcW w:w="1800" w:type="dxa"/>
            <w:tcBorders>
              <w:top w:val="single" w:sz="5" w:space="0" w:color="A6A6A6"/>
              <w:left w:val="single" w:sz="5" w:space="0" w:color="A6A6A6"/>
              <w:bottom w:val="single" w:sz="5" w:space="0" w:color="A6A6A6"/>
              <w:right w:val="single" w:sz="5" w:space="0" w:color="A6A6A6"/>
            </w:tcBorders>
            <w:shd w:val="clear" w:color="auto" w:fill="EDEDED"/>
            <w:vAlign w:val="center"/>
          </w:tcPr>
          <w:p w14:paraId="718EB260" w14:textId="77777777" w:rsidR="000172B5" w:rsidRDefault="00000000">
            <w:pPr>
              <w:spacing w:after="0" w:line="240" w:lineRule="auto"/>
            </w:pPr>
            <w:r>
              <w:rPr>
                <w:b/>
                <w:sz w:val="17"/>
              </w:rPr>
              <w:t>Issue Date</w:t>
            </w:r>
          </w:p>
        </w:tc>
        <w:tc>
          <w:tcPr>
            <w:tcW w:w="3312" w:type="dxa"/>
            <w:tcBorders>
              <w:top w:val="single" w:sz="5" w:space="0" w:color="A6A6A6"/>
              <w:left w:val="single" w:sz="5" w:space="0" w:color="A6A6A6"/>
              <w:bottom w:val="single" w:sz="5" w:space="0" w:color="A6A6A6"/>
              <w:right w:val="single" w:sz="5" w:space="0" w:color="A6A6A6"/>
            </w:tcBorders>
            <w:vAlign w:val="center"/>
          </w:tcPr>
          <w:p w14:paraId="0A5E06A3" w14:textId="77777777" w:rsidR="000172B5" w:rsidRDefault="00000000">
            <w:pPr>
              <w:spacing w:after="0" w:line="240" w:lineRule="auto"/>
            </w:pPr>
            <w:r w:rsidRPr="00522569">
              <w:rPr>
                <w:sz w:val="17"/>
                <w:highlight w:val="yellow"/>
              </w:rPr>
              <w:t>June 10, 2026</w:t>
            </w:r>
          </w:p>
        </w:tc>
        <w:tc>
          <w:tcPr>
            <w:tcW w:w="1800" w:type="dxa"/>
            <w:tcBorders>
              <w:top w:val="single" w:sz="5" w:space="0" w:color="A6A6A6"/>
              <w:left w:val="single" w:sz="5" w:space="0" w:color="A6A6A6"/>
              <w:bottom w:val="single" w:sz="5" w:space="0" w:color="A6A6A6"/>
              <w:right w:val="single" w:sz="5" w:space="0" w:color="A6A6A6"/>
            </w:tcBorders>
            <w:shd w:val="clear" w:color="auto" w:fill="EDEDED"/>
            <w:vAlign w:val="center"/>
          </w:tcPr>
          <w:p w14:paraId="54315522" w14:textId="77777777" w:rsidR="000172B5" w:rsidRDefault="00000000">
            <w:pPr>
              <w:spacing w:after="0" w:line="240" w:lineRule="auto"/>
            </w:pPr>
            <w:r>
              <w:rPr>
                <w:b/>
                <w:sz w:val="17"/>
              </w:rPr>
              <w:t>Validity</w:t>
            </w:r>
          </w:p>
        </w:tc>
        <w:tc>
          <w:tcPr>
            <w:tcW w:w="3744" w:type="dxa"/>
            <w:tcBorders>
              <w:top w:val="single" w:sz="5" w:space="0" w:color="A6A6A6"/>
              <w:left w:val="single" w:sz="5" w:space="0" w:color="A6A6A6"/>
              <w:bottom w:val="single" w:sz="5" w:space="0" w:color="A6A6A6"/>
              <w:right w:val="single" w:sz="5" w:space="0" w:color="A6A6A6"/>
            </w:tcBorders>
            <w:vAlign w:val="center"/>
          </w:tcPr>
          <w:p w14:paraId="039BE2DB" w14:textId="77777777" w:rsidR="000172B5" w:rsidRDefault="00000000">
            <w:pPr>
              <w:spacing w:after="0" w:line="240" w:lineRule="auto"/>
            </w:pPr>
            <w:r>
              <w:rPr>
                <w:sz w:val="17"/>
              </w:rPr>
              <w:t>Three years from issue date</w:t>
            </w:r>
          </w:p>
        </w:tc>
      </w:tr>
    </w:tbl>
    <w:p w14:paraId="4423FE7F" w14:textId="77777777" w:rsidR="000172B5" w:rsidRDefault="00000000">
      <w:pPr>
        <w:spacing w:before="240" w:after="120"/>
      </w:pPr>
      <w:r>
        <w:rPr>
          <w:b/>
        </w:rPr>
        <w:t xml:space="preserve">Issued to: </w:t>
      </w:r>
      <w:r w:rsidRPr="00522569">
        <w:rPr>
          <w:highlight w:val="yellow"/>
        </w:rPr>
        <w:t>Fastboy Payments</w:t>
      </w:r>
      <w:r>
        <w:br/>
      </w:r>
      <w:r>
        <w:rPr>
          <w:b/>
        </w:rPr>
        <w:t xml:space="preserve">Country: </w:t>
      </w:r>
      <w:r w:rsidRPr="00522569">
        <w:rPr>
          <w:highlight w:val="yellow"/>
        </w:rPr>
        <w:t>United States</w:t>
      </w:r>
      <w:r>
        <w:br/>
      </w:r>
      <w:r>
        <w:rPr>
          <w:b/>
        </w:rPr>
        <w:t xml:space="preserve">Attention: </w:t>
      </w:r>
      <w:r w:rsidRPr="00522569">
        <w:rPr>
          <w:highlight w:val="yellow"/>
        </w:rPr>
        <w:t>Thao Nguyen / Travis</w:t>
      </w:r>
      <w:r>
        <w:br/>
      </w:r>
    </w:p>
    <w:p w14:paraId="33E71DF0" w14:textId="77777777" w:rsidR="000172B5" w:rsidRDefault="00000000">
      <w:pPr>
        <w:spacing w:after="120"/>
      </w:pPr>
      <w:r>
        <w:t xml:space="preserve">Dear </w:t>
      </w:r>
      <w:r w:rsidRPr="00522569">
        <w:rPr>
          <w:highlight w:val="yellow"/>
        </w:rPr>
        <w:t>Fastboy Payments</w:t>
      </w:r>
      <w:r>
        <w:t xml:space="preserve"> Team:</w:t>
      </w:r>
    </w:p>
    <w:p w14:paraId="447444D2" w14:textId="012D9D1D" w:rsidR="000172B5" w:rsidRDefault="00000000">
      <w:pPr>
        <w:spacing w:after="160" w:line="252" w:lineRule="auto"/>
      </w:pPr>
      <w:r>
        <w:t xml:space="preserve">WizarPOS is pleased to issue this </w:t>
      </w:r>
      <w:r>
        <w:rPr>
          <w:b/>
        </w:rPr>
        <w:t xml:space="preserve">Integration Certification Letter </w:t>
      </w:r>
      <w:r>
        <w:t xml:space="preserve">for the partner application and integration scope listed below. This letter confirms that </w:t>
      </w:r>
      <w:r w:rsidRPr="00522569">
        <w:rPr>
          <w:highlight w:val="yellow"/>
        </w:rPr>
        <w:t>Fastboy Payments</w:t>
      </w:r>
      <w:r>
        <w:t xml:space="preserve"> has completed </w:t>
      </w:r>
      <w:proofErr w:type="spellStart"/>
      <w:r>
        <w:t>WizarPOS</w:t>
      </w:r>
      <w:proofErr w:type="spellEnd"/>
      <w:r>
        <w:t xml:space="preserve"> integration certification f</w:t>
      </w:r>
      <w:r w:rsidR="00522569">
        <w:rPr>
          <w:rFonts w:hint="eastAsia"/>
          <w:lang w:eastAsia="zh-CN"/>
        </w:rPr>
        <w:t>or</w:t>
      </w:r>
      <w:r>
        <w:t xml:space="preserve"> supported payment functions, subject to the limitations and recertification requirements in this document.</w:t>
      </w:r>
    </w:p>
    <w:p w14:paraId="683895C5" w14:textId="34278C9E" w:rsidR="000172B5" w:rsidRDefault="00000000" w:rsidP="00522569">
      <w:pPr>
        <w:spacing w:before="160" w:after="80"/>
        <w:rPr>
          <w:rFonts w:hint="eastAsia"/>
          <w:lang w:eastAsia="zh-CN"/>
        </w:rPr>
      </w:pPr>
      <w:r>
        <w:rPr>
          <w:b/>
          <w:color w:val="000000"/>
          <w:sz w:val="24"/>
        </w:rPr>
        <w:t>Certified Integration Scope</w:t>
      </w:r>
    </w:p>
    <w:tbl>
      <w:tblPr>
        <w:tblW w:w="0" w:type="auto"/>
        <w:jc w:val="center"/>
        <w:tblLook w:val="04A0" w:firstRow="1" w:lastRow="0" w:firstColumn="1" w:lastColumn="0" w:noHBand="0" w:noVBand="1"/>
      </w:tblPr>
      <w:tblGrid>
        <w:gridCol w:w="1863"/>
        <w:gridCol w:w="3413"/>
        <w:gridCol w:w="1847"/>
        <w:gridCol w:w="3749"/>
      </w:tblGrid>
      <w:tr w:rsidR="000172B5" w14:paraId="44B489F0" w14:textId="77777777">
        <w:trPr>
          <w:jc w:val="center"/>
        </w:trPr>
        <w:tc>
          <w:tcPr>
            <w:tcW w:w="504"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5DD68280" w14:textId="77777777" w:rsidR="000172B5" w:rsidRDefault="000172B5">
            <w:pPr>
              <w:spacing w:after="0" w:line="240" w:lineRule="auto"/>
            </w:pPr>
          </w:p>
        </w:tc>
        <w:tc>
          <w:tcPr>
            <w:tcW w:w="4608"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095963D6" w14:textId="77777777" w:rsidR="000172B5" w:rsidRDefault="00000000">
            <w:pPr>
              <w:spacing w:after="0" w:line="240" w:lineRule="auto"/>
            </w:pPr>
            <w:r>
              <w:rPr>
                <w:b/>
                <w:sz w:val="18"/>
              </w:rPr>
              <w:t>Processors / Protocols</w:t>
            </w:r>
          </w:p>
        </w:tc>
        <w:tc>
          <w:tcPr>
            <w:tcW w:w="504"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4557BB78" w14:textId="77777777" w:rsidR="000172B5" w:rsidRDefault="000172B5">
            <w:pPr>
              <w:spacing w:after="0" w:line="240" w:lineRule="auto"/>
            </w:pPr>
          </w:p>
        </w:tc>
        <w:tc>
          <w:tcPr>
            <w:tcW w:w="5040"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51BFC34F" w14:textId="77777777" w:rsidR="000172B5" w:rsidRDefault="00000000">
            <w:pPr>
              <w:spacing w:after="0" w:line="240" w:lineRule="auto"/>
            </w:pPr>
            <w:r>
              <w:rPr>
                <w:b/>
                <w:sz w:val="18"/>
              </w:rPr>
              <w:t>Card Acceptance / General Features</w:t>
            </w:r>
          </w:p>
        </w:tc>
      </w:tr>
      <w:tr w:rsidR="000172B5" w14:paraId="4FDFB7C9" w14:textId="77777777">
        <w:trPr>
          <w:jc w:val="center"/>
        </w:trPr>
        <w:tc>
          <w:tcPr>
            <w:tcW w:w="5328" w:type="dxa"/>
            <w:gridSpan w:val="2"/>
            <w:tcBorders>
              <w:top w:val="single" w:sz="6" w:space="0" w:color="4D4D4D"/>
              <w:left w:val="single" w:sz="6" w:space="0" w:color="4D4D4D"/>
              <w:bottom w:val="single" w:sz="6" w:space="0" w:color="4D4D4D"/>
              <w:right w:val="single" w:sz="6" w:space="0" w:color="4D4D4D"/>
            </w:tcBorders>
            <w:shd w:val="clear" w:color="auto" w:fill="EDEDED"/>
            <w:vAlign w:val="center"/>
          </w:tcPr>
          <w:p w14:paraId="5D1C86AA" w14:textId="2B12BD13" w:rsidR="000172B5" w:rsidRDefault="00522569">
            <w:pPr>
              <w:spacing w:after="0" w:line="240" w:lineRule="auto"/>
              <w:rPr>
                <w:rFonts w:hint="eastAsia"/>
                <w:lang w:eastAsia="zh-CN"/>
              </w:rPr>
            </w:pPr>
            <w:r>
              <w:rPr>
                <w:rFonts w:hint="eastAsia"/>
                <w:b/>
                <w:lang w:eastAsia="zh-CN"/>
              </w:rPr>
              <w:t>Payment Application</w:t>
            </w:r>
          </w:p>
        </w:tc>
        <w:tc>
          <w:tcPr>
            <w:tcW w:w="5328" w:type="dxa"/>
            <w:gridSpan w:val="2"/>
            <w:tcBorders>
              <w:top w:val="single" w:sz="6" w:space="0" w:color="4D4D4D"/>
              <w:left w:val="single" w:sz="6" w:space="0" w:color="4D4D4D"/>
              <w:bottom w:val="single" w:sz="6" w:space="0" w:color="4D4D4D"/>
              <w:right w:val="single" w:sz="6" w:space="0" w:color="4D4D4D"/>
            </w:tcBorders>
            <w:shd w:val="clear" w:color="auto" w:fill="EDEDED"/>
            <w:vAlign w:val="center"/>
          </w:tcPr>
          <w:p w14:paraId="2A6716BA" w14:textId="77777777" w:rsidR="000172B5" w:rsidRDefault="00000000">
            <w:pPr>
              <w:spacing w:after="0" w:line="240" w:lineRule="auto"/>
            </w:pPr>
            <w:r>
              <w:rPr>
                <w:b/>
              </w:rPr>
              <w:t>Card Brands</w:t>
            </w:r>
          </w:p>
        </w:tc>
      </w:tr>
      <w:tr w:rsidR="000172B5" w14:paraId="56872BBE"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549A682B"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29B24C5" w14:textId="17B24E65" w:rsidR="000172B5" w:rsidRDefault="00522569">
            <w:pPr>
              <w:spacing w:after="0" w:line="240" w:lineRule="auto"/>
              <w:rPr>
                <w:rFonts w:hint="eastAsia"/>
                <w:lang w:eastAsia="zh-CN"/>
              </w:rPr>
            </w:pPr>
            <w:r>
              <w:rPr>
                <w:rFonts w:hint="eastAsia"/>
                <w:sz w:val="17"/>
                <w:lang w:eastAsia="zh-CN"/>
              </w:rPr>
              <w:t>Payment Emulator</w:t>
            </w:r>
          </w:p>
        </w:tc>
        <w:tc>
          <w:tcPr>
            <w:tcW w:w="2664" w:type="dxa"/>
            <w:tcBorders>
              <w:top w:val="single" w:sz="6" w:space="0" w:color="4D4D4D"/>
              <w:left w:val="single" w:sz="6" w:space="0" w:color="4D4D4D"/>
              <w:bottom w:val="single" w:sz="6" w:space="0" w:color="4D4D4D"/>
              <w:right w:val="single" w:sz="6" w:space="0" w:color="4D4D4D"/>
            </w:tcBorders>
            <w:vAlign w:val="center"/>
          </w:tcPr>
          <w:p w14:paraId="54DE69AA"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73887F43" w14:textId="77777777" w:rsidR="000172B5" w:rsidRDefault="00000000">
            <w:pPr>
              <w:spacing w:after="0" w:line="240" w:lineRule="auto"/>
            </w:pPr>
            <w:r>
              <w:rPr>
                <w:sz w:val="17"/>
              </w:rPr>
              <w:t>VISA</w:t>
            </w:r>
          </w:p>
        </w:tc>
      </w:tr>
      <w:tr w:rsidR="000172B5" w14:paraId="3A7AA42D"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1AA60259" w14:textId="3F09A13F" w:rsidR="000172B5" w:rsidRDefault="000172B5">
            <w:pPr>
              <w:spacing w:after="0" w:line="240" w:lineRule="auto"/>
              <w:jc w:val="center"/>
              <w:rPr>
                <w:rFonts w:hint="eastAsia"/>
                <w:lang w:eastAsia="zh-CN"/>
              </w:rPr>
            </w:pPr>
          </w:p>
        </w:tc>
        <w:tc>
          <w:tcPr>
            <w:tcW w:w="2664" w:type="dxa"/>
            <w:tcBorders>
              <w:top w:val="single" w:sz="6" w:space="0" w:color="4D4D4D"/>
              <w:left w:val="single" w:sz="6" w:space="0" w:color="4D4D4D"/>
              <w:bottom w:val="single" w:sz="6" w:space="0" w:color="4D4D4D"/>
              <w:right w:val="single" w:sz="6" w:space="0" w:color="4D4D4D"/>
            </w:tcBorders>
            <w:vAlign w:val="center"/>
          </w:tcPr>
          <w:p w14:paraId="6DB4E081" w14:textId="2E762A38" w:rsidR="000172B5" w:rsidRDefault="000172B5">
            <w:pPr>
              <w:spacing w:after="0" w:line="240" w:lineRule="auto"/>
            </w:pPr>
          </w:p>
        </w:tc>
        <w:tc>
          <w:tcPr>
            <w:tcW w:w="2664" w:type="dxa"/>
            <w:tcBorders>
              <w:top w:val="single" w:sz="6" w:space="0" w:color="4D4D4D"/>
              <w:left w:val="single" w:sz="6" w:space="0" w:color="4D4D4D"/>
              <w:bottom w:val="single" w:sz="6" w:space="0" w:color="4D4D4D"/>
              <w:right w:val="single" w:sz="6" w:space="0" w:color="4D4D4D"/>
            </w:tcBorders>
            <w:vAlign w:val="center"/>
          </w:tcPr>
          <w:p w14:paraId="4F159C57"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0B1B899B" w14:textId="77777777" w:rsidR="000172B5" w:rsidRDefault="00000000">
            <w:pPr>
              <w:spacing w:after="0" w:line="240" w:lineRule="auto"/>
            </w:pPr>
            <w:r>
              <w:rPr>
                <w:sz w:val="17"/>
              </w:rPr>
              <w:t>MASTERCARD</w:t>
            </w:r>
          </w:p>
        </w:tc>
      </w:tr>
      <w:tr w:rsidR="000172B5" w14:paraId="03F81E56"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DF913EA"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277DA903" w14:textId="063E82A9" w:rsidR="000172B5" w:rsidRDefault="000172B5">
            <w:pPr>
              <w:spacing w:after="0" w:line="240" w:lineRule="auto"/>
            </w:pPr>
          </w:p>
        </w:tc>
        <w:tc>
          <w:tcPr>
            <w:tcW w:w="2664" w:type="dxa"/>
            <w:tcBorders>
              <w:top w:val="single" w:sz="6" w:space="0" w:color="4D4D4D"/>
              <w:left w:val="single" w:sz="6" w:space="0" w:color="4D4D4D"/>
              <w:bottom w:val="single" w:sz="6" w:space="0" w:color="4D4D4D"/>
              <w:right w:val="single" w:sz="6" w:space="0" w:color="4D4D4D"/>
            </w:tcBorders>
            <w:vAlign w:val="center"/>
          </w:tcPr>
          <w:p w14:paraId="1AC9A9FD"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58B16D7" w14:textId="77777777" w:rsidR="000172B5" w:rsidRDefault="00000000">
            <w:pPr>
              <w:spacing w:after="0" w:line="240" w:lineRule="auto"/>
            </w:pPr>
            <w:r>
              <w:rPr>
                <w:sz w:val="17"/>
              </w:rPr>
              <w:t>AMEX</w:t>
            </w:r>
          </w:p>
        </w:tc>
      </w:tr>
      <w:tr w:rsidR="000172B5" w14:paraId="4AE69E14"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60B06FC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6BBC26E3" w14:textId="2727387B" w:rsidR="000172B5" w:rsidRDefault="000172B5">
            <w:pPr>
              <w:spacing w:after="0" w:line="240" w:lineRule="auto"/>
            </w:pPr>
          </w:p>
        </w:tc>
        <w:tc>
          <w:tcPr>
            <w:tcW w:w="2664" w:type="dxa"/>
            <w:tcBorders>
              <w:top w:val="single" w:sz="6" w:space="0" w:color="4D4D4D"/>
              <w:left w:val="single" w:sz="6" w:space="0" w:color="4D4D4D"/>
              <w:bottom w:val="single" w:sz="6" w:space="0" w:color="4D4D4D"/>
              <w:right w:val="single" w:sz="6" w:space="0" w:color="4D4D4D"/>
            </w:tcBorders>
            <w:vAlign w:val="center"/>
          </w:tcPr>
          <w:p w14:paraId="2C2CC242"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C25381D" w14:textId="77777777" w:rsidR="000172B5" w:rsidRDefault="00000000">
            <w:pPr>
              <w:spacing w:after="0" w:line="240" w:lineRule="auto"/>
            </w:pPr>
            <w:r>
              <w:rPr>
                <w:sz w:val="17"/>
              </w:rPr>
              <w:t>DISCOVER</w:t>
            </w:r>
          </w:p>
        </w:tc>
      </w:tr>
      <w:tr w:rsidR="000172B5" w14:paraId="50B74C46"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C4B548A"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40F6DB7E" w14:textId="26AE8B2C" w:rsidR="000172B5" w:rsidRDefault="000172B5">
            <w:pPr>
              <w:spacing w:after="0" w:line="240" w:lineRule="auto"/>
            </w:pPr>
          </w:p>
        </w:tc>
        <w:tc>
          <w:tcPr>
            <w:tcW w:w="2664" w:type="dxa"/>
            <w:tcBorders>
              <w:top w:val="single" w:sz="6" w:space="0" w:color="4D4D4D"/>
              <w:left w:val="single" w:sz="6" w:space="0" w:color="4D4D4D"/>
              <w:bottom w:val="single" w:sz="6" w:space="0" w:color="4D4D4D"/>
              <w:right w:val="single" w:sz="6" w:space="0" w:color="4D4D4D"/>
            </w:tcBorders>
            <w:vAlign w:val="center"/>
          </w:tcPr>
          <w:p w14:paraId="594F54CD"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5375291E" w14:textId="77777777" w:rsidR="000172B5" w:rsidRDefault="00000000">
            <w:pPr>
              <w:spacing w:after="0" w:line="240" w:lineRule="auto"/>
            </w:pPr>
            <w:r>
              <w:rPr>
                <w:sz w:val="17"/>
              </w:rPr>
              <w:t>JCB</w:t>
            </w:r>
          </w:p>
        </w:tc>
      </w:tr>
      <w:tr w:rsidR="000172B5" w14:paraId="794B9CD3"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22F5F43F"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50A7CE0E" w14:textId="111DCB36" w:rsidR="000172B5" w:rsidRDefault="000172B5">
            <w:pPr>
              <w:spacing w:after="0" w:line="240" w:lineRule="auto"/>
            </w:pPr>
          </w:p>
        </w:tc>
        <w:tc>
          <w:tcPr>
            <w:tcW w:w="2664" w:type="dxa"/>
            <w:tcBorders>
              <w:top w:val="single" w:sz="6" w:space="0" w:color="4D4D4D"/>
              <w:left w:val="single" w:sz="6" w:space="0" w:color="4D4D4D"/>
              <w:bottom w:val="single" w:sz="6" w:space="0" w:color="4D4D4D"/>
              <w:right w:val="single" w:sz="6" w:space="0" w:color="4D4D4D"/>
            </w:tcBorders>
            <w:vAlign w:val="center"/>
          </w:tcPr>
          <w:p w14:paraId="5098DFA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13C7F696" w14:textId="77777777" w:rsidR="000172B5" w:rsidRDefault="00000000">
            <w:pPr>
              <w:spacing w:after="0" w:line="240" w:lineRule="auto"/>
            </w:pPr>
            <w:r>
              <w:rPr>
                <w:sz w:val="17"/>
              </w:rPr>
              <w:t>China Union Pay</w:t>
            </w:r>
          </w:p>
        </w:tc>
      </w:tr>
      <w:tr w:rsidR="000172B5" w14:paraId="1D7E14F0" w14:textId="77777777">
        <w:trPr>
          <w:jc w:val="center"/>
        </w:trPr>
        <w:tc>
          <w:tcPr>
            <w:tcW w:w="5328" w:type="dxa"/>
            <w:gridSpan w:val="2"/>
            <w:tcBorders>
              <w:top w:val="single" w:sz="6" w:space="0" w:color="4D4D4D"/>
              <w:left w:val="single" w:sz="6" w:space="0" w:color="4D4D4D"/>
              <w:bottom w:val="single" w:sz="6" w:space="0" w:color="4D4D4D"/>
              <w:right w:val="single" w:sz="6" w:space="0" w:color="4D4D4D"/>
            </w:tcBorders>
            <w:shd w:val="clear" w:color="auto" w:fill="EDEDED"/>
            <w:vAlign w:val="center"/>
          </w:tcPr>
          <w:p w14:paraId="64CC3DAA" w14:textId="77777777" w:rsidR="000172B5" w:rsidRDefault="00000000">
            <w:pPr>
              <w:spacing w:after="0" w:line="240" w:lineRule="auto"/>
            </w:pPr>
            <w:r>
              <w:rPr>
                <w:b/>
              </w:rPr>
              <w:t>Protocol Type</w:t>
            </w:r>
          </w:p>
        </w:tc>
        <w:tc>
          <w:tcPr>
            <w:tcW w:w="5328" w:type="dxa"/>
            <w:gridSpan w:val="2"/>
            <w:tcBorders>
              <w:top w:val="single" w:sz="6" w:space="0" w:color="4D4D4D"/>
              <w:left w:val="single" w:sz="6" w:space="0" w:color="4D4D4D"/>
              <w:bottom w:val="single" w:sz="6" w:space="0" w:color="4D4D4D"/>
              <w:right w:val="single" w:sz="6" w:space="0" w:color="4D4D4D"/>
            </w:tcBorders>
            <w:shd w:val="clear" w:color="auto" w:fill="EDEDED"/>
            <w:vAlign w:val="center"/>
          </w:tcPr>
          <w:p w14:paraId="0A669C12" w14:textId="77777777" w:rsidR="000172B5" w:rsidRDefault="00000000">
            <w:pPr>
              <w:spacing w:after="0" w:line="240" w:lineRule="auto"/>
            </w:pPr>
            <w:r>
              <w:rPr>
                <w:b/>
              </w:rPr>
              <w:t>Card Entry Type</w:t>
            </w:r>
          </w:p>
        </w:tc>
      </w:tr>
      <w:tr w:rsidR="000172B5" w14:paraId="0A99C410"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8F61016"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62D3C7C0" w14:textId="77777777" w:rsidR="000172B5" w:rsidRDefault="00000000">
            <w:pPr>
              <w:spacing w:after="0" w:line="240" w:lineRule="auto"/>
            </w:pPr>
            <w:r>
              <w:rPr>
                <w:sz w:val="17"/>
              </w:rPr>
              <w:t>Socket / Ethernet</w:t>
            </w:r>
          </w:p>
        </w:tc>
        <w:tc>
          <w:tcPr>
            <w:tcW w:w="2664" w:type="dxa"/>
            <w:tcBorders>
              <w:top w:val="single" w:sz="6" w:space="0" w:color="4D4D4D"/>
              <w:left w:val="single" w:sz="6" w:space="0" w:color="4D4D4D"/>
              <w:bottom w:val="single" w:sz="6" w:space="0" w:color="4D4D4D"/>
              <w:right w:val="single" w:sz="6" w:space="0" w:color="4D4D4D"/>
            </w:tcBorders>
            <w:vAlign w:val="center"/>
          </w:tcPr>
          <w:p w14:paraId="71A2ED95"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12816F5B" w14:textId="77777777" w:rsidR="000172B5" w:rsidRDefault="00000000">
            <w:pPr>
              <w:spacing w:after="0" w:line="240" w:lineRule="auto"/>
            </w:pPr>
            <w:r>
              <w:rPr>
                <w:sz w:val="17"/>
              </w:rPr>
              <w:t>MSR</w:t>
            </w:r>
          </w:p>
        </w:tc>
      </w:tr>
      <w:tr w:rsidR="000172B5" w14:paraId="27A509B8"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480350A9"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23A3BBC" w14:textId="77777777" w:rsidR="000172B5" w:rsidRDefault="00000000">
            <w:pPr>
              <w:spacing w:after="0" w:line="240" w:lineRule="auto"/>
            </w:pPr>
            <w:r>
              <w:rPr>
                <w:sz w:val="17"/>
              </w:rPr>
              <w:t>Serial</w:t>
            </w:r>
          </w:p>
        </w:tc>
        <w:tc>
          <w:tcPr>
            <w:tcW w:w="2664" w:type="dxa"/>
            <w:tcBorders>
              <w:top w:val="single" w:sz="6" w:space="0" w:color="4D4D4D"/>
              <w:left w:val="single" w:sz="6" w:space="0" w:color="4D4D4D"/>
              <w:bottom w:val="single" w:sz="6" w:space="0" w:color="4D4D4D"/>
              <w:right w:val="single" w:sz="6" w:space="0" w:color="4D4D4D"/>
            </w:tcBorders>
            <w:vAlign w:val="center"/>
          </w:tcPr>
          <w:p w14:paraId="4F127B0E"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1307A72C" w14:textId="77777777" w:rsidR="000172B5" w:rsidRDefault="00000000">
            <w:pPr>
              <w:spacing w:after="0" w:line="240" w:lineRule="auto"/>
            </w:pPr>
            <w:r>
              <w:rPr>
                <w:sz w:val="17"/>
              </w:rPr>
              <w:t>EMV Contact</w:t>
            </w:r>
          </w:p>
        </w:tc>
      </w:tr>
      <w:tr w:rsidR="000172B5" w14:paraId="60A92F63"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1729D4E"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25097B6D" w14:textId="77777777" w:rsidR="000172B5" w:rsidRDefault="00000000">
            <w:pPr>
              <w:spacing w:after="0" w:line="240" w:lineRule="auto"/>
            </w:pPr>
            <w:r>
              <w:rPr>
                <w:sz w:val="17"/>
              </w:rPr>
              <w:t>AIDL</w:t>
            </w:r>
          </w:p>
        </w:tc>
        <w:tc>
          <w:tcPr>
            <w:tcW w:w="2664" w:type="dxa"/>
            <w:tcBorders>
              <w:top w:val="single" w:sz="6" w:space="0" w:color="4D4D4D"/>
              <w:left w:val="single" w:sz="6" w:space="0" w:color="4D4D4D"/>
              <w:bottom w:val="single" w:sz="6" w:space="0" w:color="4D4D4D"/>
              <w:right w:val="single" w:sz="6" w:space="0" w:color="4D4D4D"/>
            </w:tcBorders>
            <w:vAlign w:val="center"/>
          </w:tcPr>
          <w:p w14:paraId="77D0C004"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1E63405F" w14:textId="77777777" w:rsidR="000172B5" w:rsidRDefault="00000000">
            <w:pPr>
              <w:spacing w:after="0" w:line="240" w:lineRule="auto"/>
            </w:pPr>
            <w:r>
              <w:rPr>
                <w:sz w:val="17"/>
              </w:rPr>
              <w:t>EMV Contactless</w:t>
            </w:r>
          </w:p>
        </w:tc>
      </w:tr>
      <w:tr w:rsidR="000172B5" w14:paraId="30FF16FA"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558BCF9E"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6FA8B464" w14:textId="77777777" w:rsidR="000172B5" w:rsidRDefault="00000000">
            <w:pPr>
              <w:spacing w:after="0" w:line="240" w:lineRule="auto"/>
            </w:pPr>
            <w:r>
              <w:rPr>
                <w:sz w:val="17"/>
              </w:rPr>
              <w:t>Cloud</w:t>
            </w:r>
          </w:p>
        </w:tc>
        <w:tc>
          <w:tcPr>
            <w:tcW w:w="2664" w:type="dxa"/>
            <w:tcBorders>
              <w:top w:val="single" w:sz="6" w:space="0" w:color="4D4D4D"/>
              <w:left w:val="single" w:sz="6" w:space="0" w:color="4D4D4D"/>
              <w:bottom w:val="single" w:sz="6" w:space="0" w:color="4D4D4D"/>
              <w:right w:val="single" w:sz="6" w:space="0" w:color="4D4D4D"/>
            </w:tcBorders>
            <w:vAlign w:val="center"/>
          </w:tcPr>
          <w:p w14:paraId="361D51EC"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1DDC8C4D" w14:textId="77777777" w:rsidR="000172B5" w:rsidRDefault="00000000">
            <w:pPr>
              <w:spacing w:after="0" w:line="240" w:lineRule="auto"/>
            </w:pPr>
            <w:r>
              <w:rPr>
                <w:sz w:val="17"/>
              </w:rPr>
              <w:t>Manual Entry / Keyed Entry</w:t>
            </w:r>
          </w:p>
        </w:tc>
      </w:tr>
      <w:tr w:rsidR="000172B5" w14:paraId="3A32588F"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452146B8"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28A2C8C7" w14:textId="77777777" w:rsidR="000172B5" w:rsidRDefault="00000000">
            <w:pPr>
              <w:spacing w:after="0" w:line="240" w:lineRule="auto"/>
            </w:pPr>
            <w:r>
              <w:rPr>
                <w:sz w:val="17"/>
              </w:rPr>
              <w:t>MDB</w:t>
            </w:r>
          </w:p>
        </w:tc>
        <w:tc>
          <w:tcPr>
            <w:tcW w:w="2664" w:type="dxa"/>
            <w:tcBorders>
              <w:top w:val="single" w:sz="6" w:space="0" w:color="4D4D4D"/>
              <w:left w:val="single" w:sz="6" w:space="0" w:color="4D4D4D"/>
              <w:bottom w:val="single" w:sz="6" w:space="0" w:color="4D4D4D"/>
              <w:right w:val="single" w:sz="6" w:space="0" w:color="4D4D4D"/>
            </w:tcBorders>
            <w:vAlign w:val="center"/>
          </w:tcPr>
          <w:p w14:paraId="07FD3C29"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18F99769" w14:textId="77777777" w:rsidR="000172B5" w:rsidRDefault="00000000">
            <w:pPr>
              <w:spacing w:after="0" w:line="240" w:lineRule="auto"/>
            </w:pPr>
            <w:r>
              <w:rPr>
                <w:sz w:val="17"/>
              </w:rPr>
              <w:t>Card Not Present / eCommerce</w:t>
            </w:r>
          </w:p>
        </w:tc>
      </w:tr>
      <w:tr w:rsidR="000172B5" w14:paraId="5E166ACD"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387C2F6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0F327661" w14:textId="77777777" w:rsidR="000172B5" w:rsidRDefault="00000000">
            <w:pPr>
              <w:spacing w:after="0" w:line="240" w:lineRule="auto"/>
            </w:pPr>
            <w:r>
              <w:rPr>
                <w:sz w:val="17"/>
              </w:rPr>
              <w:t>Pulse</w:t>
            </w:r>
          </w:p>
        </w:tc>
        <w:tc>
          <w:tcPr>
            <w:tcW w:w="2664" w:type="dxa"/>
            <w:tcBorders>
              <w:top w:val="single" w:sz="6" w:space="0" w:color="4D4D4D"/>
              <w:left w:val="single" w:sz="6" w:space="0" w:color="4D4D4D"/>
              <w:bottom w:val="single" w:sz="6" w:space="0" w:color="4D4D4D"/>
              <w:right w:val="single" w:sz="6" w:space="0" w:color="4D4D4D"/>
            </w:tcBorders>
            <w:vAlign w:val="center"/>
          </w:tcPr>
          <w:p w14:paraId="1DF42E6C"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3BA5AE24" w14:textId="77777777" w:rsidR="000172B5" w:rsidRDefault="00000000">
            <w:pPr>
              <w:spacing w:after="0" w:line="240" w:lineRule="auto"/>
            </w:pPr>
            <w:r>
              <w:rPr>
                <w:sz w:val="17"/>
              </w:rPr>
              <w:t>Digital Wallet</w:t>
            </w:r>
          </w:p>
        </w:tc>
      </w:tr>
      <w:tr w:rsidR="000172B5" w14:paraId="6AD25E10"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1D0C1E8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74FB0125" w14:textId="77777777" w:rsidR="000172B5" w:rsidRDefault="00000000">
            <w:pPr>
              <w:spacing w:after="0" w:line="240" w:lineRule="auto"/>
            </w:pPr>
            <w:r>
              <w:rPr>
                <w:sz w:val="17"/>
              </w:rPr>
              <w:t>Bluetooth Protocol</w:t>
            </w:r>
          </w:p>
        </w:tc>
        <w:tc>
          <w:tcPr>
            <w:tcW w:w="2664" w:type="dxa"/>
            <w:tcBorders>
              <w:top w:val="single" w:sz="6" w:space="0" w:color="4D4D4D"/>
              <w:left w:val="single" w:sz="6" w:space="0" w:color="4D4D4D"/>
              <w:bottom w:val="single" w:sz="6" w:space="0" w:color="4D4D4D"/>
              <w:right w:val="single" w:sz="6" w:space="0" w:color="4D4D4D"/>
            </w:tcBorders>
            <w:vAlign w:val="center"/>
          </w:tcPr>
          <w:p w14:paraId="5C67D0D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15C2BCD1" w14:textId="77777777" w:rsidR="000172B5" w:rsidRDefault="00000000">
            <w:pPr>
              <w:spacing w:after="0" w:line="240" w:lineRule="auto"/>
            </w:pPr>
            <w:r>
              <w:rPr>
                <w:sz w:val="17"/>
              </w:rPr>
              <w:t>3D Secure</w:t>
            </w:r>
          </w:p>
        </w:tc>
      </w:tr>
      <w:tr w:rsidR="000172B5" w14:paraId="552A1CC0" w14:textId="77777777">
        <w:trPr>
          <w:jc w:val="center"/>
        </w:trPr>
        <w:tc>
          <w:tcPr>
            <w:tcW w:w="5328" w:type="dxa"/>
            <w:gridSpan w:val="2"/>
            <w:tcBorders>
              <w:top w:val="single" w:sz="6" w:space="0" w:color="4D4D4D"/>
              <w:left w:val="single" w:sz="6" w:space="0" w:color="4D4D4D"/>
              <w:bottom w:val="single" w:sz="6" w:space="0" w:color="4D4D4D"/>
              <w:right w:val="single" w:sz="6" w:space="0" w:color="4D4D4D"/>
            </w:tcBorders>
            <w:shd w:val="clear" w:color="auto" w:fill="EDEDED"/>
            <w:vAlign w:val="center"/>
          </w:tcPr>
          <w:p w14:paraId="236F783C" w14:textId="77777777" w:rsidR="000172B5" w:rsidRDefault="00000000">
            <w:pPr>
              <w:spacing w:after="0" w:line="240" w:lineRule="auto"/>
            </w:pPr>
            <w:r>
              <w:rPr>
                <w:b/>
              </w:rPr>
              <w:t>Communication Method</w:t>
            </w:r>
          </w:p>
        </w:tc>
        <w:tc>
          <w:tcPr>
            <w:tcW w:w="5328" w:type="dxa"/>
            <w:gridSpan w:val="2"/>
            <w:tcBorders>
              <w:top w:val="single" w:sz="6" w:space="0" w:color="4D4D4D"/>
              <w:left w:val="single" w:sz="6" w:space="0" w:color="4D4D4D"/>
              <w:bottom w:val="single" w:sz="6" w:space="0" w:color="4D4D4D"/>
              <w:right w:val="single" w:sz="6" w:space="0" w:color="4D4D4D"/>
            </w:tcBorders>
            <w:shd w:val="clear" w:color="auto" w:fill="EDEDED"/>
            <w:vAlign w:val="center"/>
          </w:tcPr>
          <w:p w14:paraId="06646959" w14:textId="77777777" w:rsidR="000172B5" w:rsidRDefault="00000000">
            <w:pPr>
              <w:spacing w:after="0" w:line="240" w:lineRule="auto"/>
            </w:pPr>
            <w:r>
              <w:rPr>
                <w:b/>
              </w:rPr>
              <w:t>General Features</w:t>
            </w:r>
          </w:p>
        </w:tc>
      </w:tr>
      <w:tr w:rsidR="000172B5" w14:paraId="6739320F"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4B9DCC0A"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7FA970BF" w14:textId="77777777" w:rsidR="000172B5" w:rsidRDefault="00000000">
            <w:pPr>
              <w:spacing w:after="0" w:line="240" w:lineRule="auto"/>
            </w:pPr>
            <w:r>
              <w:rPr>
                <w:sz w:val="17"/>
              </w:rPr>
              <w:t>WiFi</w:t>
            </w:r>
          </w:p>
        </w:tc>
        <w:tc>
          <w:tcPr>
            <w:tcW w:w="2664" w:type="dxa"/>
            <w:tcBorders>
              <w:top w:val="single" w:sz="6" w:space="0" w:color="4D4D4D"/>
              <w:left w:val="single" w:sz="6" w:space="0" w:color="4D4D4D"/>
              <w:bottom w:val="single" w:sz="6" w:space="0" w:color="4D4D4D"/>
              <w:right w:val="single" w:sz="6" w:space="0" w:color="4D4D4D"/>
            </w:tcBorders>
            <w:vAlign w:val="center"/>
          </w:tcPr>
          <w:p w14:paraId="22575CC7"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0C8F0ED8" w14:textId="77777777" w:rsidR="000172B5" w:rsidRDefault="00000000">
            <w:pPr>
              <w:spacing w:after="0" w:line="240" w:lineRule="auto"/>
            </w:pPr>
            <w:r>
              <w:rPr>
                <w:sz w:val="17"/>
              </w:rPr>
              <w:t>Auto Batch Close</w:t>
            </w:r>
          </w:p>
        </w:tc>
      </w:tr>
      <w:tr w:rsidR="000172B5" w14:paraId="2D04F06B"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18424F21"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2E26B1F" w14:textId="77777777" w:rsidR="000172B5" w:rsidRDefault="00000000">
            <w:pPr>
              <w:spacing w:after="0" w:line="240" w:lineRule="auto"/>
            </w:pPr>
            <w:r>
              <w:rPr>
                <w:sz w:val="17"/>
              </w:rPr>
              <w:t>Ethernet</w:t>
            </w:r>
          </w:p>
        </w:tc>
        <w:tc>
          <w:tcPr>
            <w:tcW w:w="2664" w:type="dxa"/>
            <w:tcBorders>
              <w:top w:val="single" w:sz="6" w:space="0" w:color="4D4D4D"/>
              <w:left w:val="single" w:sz="6" w:space="0" w:color="4D4D4D"/>
              <w:bottom w:val="single" w:sz="6" w:space="0" w:color="4D4D4D"/>
              <w:right w:val="single" w:sz="6" w:space="0" w:color="4D4D4D"/>
            </w:tcBorders>
            <w:vAlign w:val="center"/>
          </w:tcPr>
          <w:p w14:paraId="03345EB4"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0B21DC16" w14:textId="77777777" w:rsidR="000172B5" w:rsidRDefault="00000000">
            <w:pPr>
              <w:spacing w:after="0" w:line="240" w:lineRule="auto"/>
            </w:pPr>
            <w:r>
              <w:rPr>
                <w:sz w:val="17"/>
              </w:rPr>
              <w:t>Sale with Tip</w:t>
            </w:r>
          </w:p>
        </w:tc>
      </w:tr>
      <w:tr w:rsidR="000172B5" w14:paraId="383C783F"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3187FABA"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8AA6F33" w14:textId="77777777" w:rsidR="000172B5" w:rsidRDefault="00000000">
            <w:pPr>
              <w:spacing w:after="0" w:line="240" w:lineRule="auto"/>
            </w:pPr>
            <w:r>
              <w:rPr>
                <w:sz w:val="17"/>
              </w:rPr>
              <w:t>Bluetooth</w:t>
            </w:r>
          </w:p>
        </w:tc>
        <w:tc>
          <w:tcPr>
            <w:tcW w:w="2664" w:type="dxa"/>
            <w:tcBorders>
              <w:top w:val="single" w:sz="6" w:space="0" w:color="4D4D4D"/>
              <w:left w:val="single" w:sz="6" w:space="0" w:color="4D4D4D"/>
              <w:bottom w:val="single" w:sz="6" w:space="0" w:color="4D4D4D"/>
              <w:right w:val="single" w:sz="6" w:space="0" w:color="4D4D4D"/>
            </w:tcBorders>
            <w:vAlign w:val="center"/>
          </w:tcPr>
          <w:p w14:paraId="4D78CD82"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2E70CB85" w14:textId="77777777" w:rsidR="000172B5" w:rsidRDefault="00000000">
            <w:pPr>
              <w:spacing w:after="0" w:line="240" w:lineRule="auto"/>
            </w:pPr>
            <w:r>
              <w:rPr>
                <w:sz w:val="17"/>
              </w:rPr>
              <w:t>Tip Adjustment</w:t>
            </w:r>
          </w:p>
        </w:tc>
      </w:tr>
      <w:tr w:rsidR="000172B5" w14:paraId="21CAEB07"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2DDD4F1"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133EE30B" w14:textId="77777777" w:rsidR="000172B5" w:rsidRDefault="00000000">
            <w:pPr>
              <w:spacing w:after="0" w:line="240" w:lineRule="auto"/>
            </w:pPr>
            <w:r>
              <w:rPr>
                <w:sz w:val="17"/>
              </w:rPr>
              <w:t>4G Cellular</w:t>
            </w:r>
          </w:p>
        </w:tc>
        <w:tc>
          <w:tcPr>
            <w:tcW w:w="2664" w:type="dxa"/>
            <w:tcBorders>
              <w:top w:val="single" w:sz="6" w:space="0" w:color="4D4D4D"/>
              <w:left w:val="single" w:sz="6" w:space="0" w:color="4D4D4D"/>
              <w:bottom w:val="single" w:sz="6" w:space="0" w:color="4D4D4D"/>
              <w:right w:val="single" w:sz="6" w:space="0" w:color="4D4D4D"/>
            </w:tcBorders>
            <w:vAlign w:val="center"/>
          </w:tcPr>
          <w:p w14:paraId="6E98C708"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76186AED" w14:textId="77777777" w:rsidR="000172B5" w:rsidRDefault="00000000">
            <w:pPr>
              <w:spacing w:after="0" w:line="240" w:lineRule="auto"/>
            </w:pPr>
            <w:r>
              <w:rPr>
                <w:sz w:val="17"/>
              </w:rPr>
              <w:t>Customized password control for Refund/Void</w:t>
            </w:r>
          </w:p>
        </w:tc>
      </w:tr>
      <w:tr w:rsidR="000172B5" w14:paraId="2B3A47DD"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0A738CC"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2A3AA800" w14:textId="77777777" w:rsidR="000172B5" w:rsidRDefault="00000000">
            <w:pPr>
              <w:spacing w:after="0" w:line="240" w:lineRule="auto"/>
            </w:pPr>
            <w:r>
              <w:rPr>
                <w:sz w:val="17"/>
              </w:rPr>
              <w:t>USB</w:t>
            </w:r>
          </w:p>
        </w:tc>
        <w:tc>
          <w:tcPr>
            <w:tcW w:w="2664" w:type="dxa"/>
            <w:tcBorders>
              <w:top w:val="single" w:sz="6" w:space="0" w:color="4D4D4D"/>
              <w:left w:val="single" w:sz="6" w:space="0" w:color="4D4D4D"/>
              <w:bottom w:val="single" w:sz="6" w:space="0" w:color="4D4D4D"/>
              <w:right w:val="single" w:sz="6" w:space="0" w:color="4D4D4D"/>
            </w:tcBorders>
            <w:vAlign w:val="center"/>
          </w:tcPr>
          <w:p w14:paraId="274BE331"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25578FF4" w14:textId="77777777" w:rsidR="000172B5" w:rsidRDefault="00000000">
            <w:pPr>
              <w:spacing w:after="0" w:line="240" w:lineRule="auto"/>
            </w:pPr>
            <w:r>
              <w:rPr>
                <w:sz w:val="17"/>
              </w:rPr>
              <w:t>Paywizard Merchant Portal training / onboarding</w:t>
            </w:r>
          </w:p>
        </w:tc>
      </w:tr>
      <w:tr w:rsidR="000172B5" w14:paraId="3543386C"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75E3BEAA"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3D166BFE" w14:textId="77777777" w:rsidR="000172B5" w:rsidRDefault="00000000">
            <w:pPr>
              <w:spacing w:after="0" w:line="240" w:lineRule="auto"/>
            </w:pPr>
            <w:r>
              <w:rPr>
                <w:sz w:val="17"/>
              </w:rPr>
              <w:t>Unattended TBD</w:t>
            </w:r>
          </w:p>
        </w:tc>
        <w:tc>
          <w:tcPr>
            <w:tcW w:w="2664" w:type="dxa"/>
            <w:tcBorders>
              <w:top w:val="single" w:sz="6" w:space="0" w:color="4D4D4D"/>
              <w:left w:val="single" w:sz="6" w:space="0" w:color="4D4D4D"/>
              <w:bottom w:val="single" w:sz="6" w:space="0" w:color="4D4D4D"/>
              <w:right w:val="single" w:sz="6" w:space="0" w:color="4D4D4D"/>
            </w:tcBorders>
            <w:vAlign w:val="center"/>
          </w:tcPr>
          <w:p w14:paraId="2039C478"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6332F739" w14:textId="77777777" w:rsidR="000172B5" w:rsidRDefault="00000000">
            <w:pPr>
              <w:spacing w:after="0" w:line="240" w:lineRule="auto"/>
            </w:pPr>
            <w:r>
              <w:rPr>
                <w:sz w:val="17"/>
              </w:rPr>
              <w:t>WStore publication</w:t>
            </w:r>
          </w:p>
        </w:tc>
      </w:tr>
    </w:tbl>
    <w:p w14:paraId="036F61F0" w14:textId="77777777" w:rsidR="000172B5" w:rsidRDefault="00000000">
      <w:r>
        <w:br w:type="page"/>
      </w:r>
    </w:p>
    <w:p w14:paraId="630CDAA0" w14:textId="77777777" w:rsidR="000172B5" w:rsidRDefault="00000000">
      <w:pPr>
        <w:spacing w:before="160" w:after="80"/>
      </w:pPr>
      <w:r>
        <w:rPr>
          <w:b/>
          <w:color w:val="000000"/>
          <w:sz w:val="24"/>
        </w:rPr>
        <w:lastRenderedPageBreak/>
        <w:t>Transaction Types Supported</w:t>
      </w:r>
    </w:p>
    <w:tbl>
      <w:tblPr>
        <w:tblW w:w="0" w:type="auto"/>
        <w:jc w:val="center"/>
        <w:tblLook w:val="04A0" w:firstRow="1" w:lastRow="0" w:firstColumn="1" w:lastColumn="0" w:noHBand="0" w:noVBand="1"/>
      </w:tblPr>
      <w:tblGrid>
        <w:gridCol w:w="1839"/>
        <w:gridCol w:w="3517"/>
        <w:gridCol w:w="1840"/>
        <w:gridCol w:w="3676"/>
      </w:tblGrid>
      <w:tr w:rsidR="000172B5" w14:paraId="62C0358E" w14:textId="77777777">
        <w:trPr>
          <w:jc w:val="center"/>
        </w:trPr>
        <w:tc>
          <w:tcPr>
            <w:tcW w:w="504"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7F2C0CEE" w14:textId="77777777" w:rsidR="000172B5" w:rsidRDefault="000172B5">
            <w:pPr>
              <w:spacing w:after="0" w:line="240" w:lineRule="auto"/>
            </w:pPr>
          </w:p>
        </w:tc>
        <w:tc>
          <w:tcPr>
            <w:tcW w:w="4608"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57F8FA60" w14:textId="77777777" w:rsidR="000172B5" w:rsidRDefault="00000000">
            <w:pPr>
              <w:spacing w:after="0" w:line="240" w:lineRule="auto"/>
            </w:pPr>
            <w:r>
              <w:rPr>
                <w:b/>
                <w:sz w:val="18"/>
              </w:rPr>
              <w:t>Transaction Type</w:t>
            </w:r>
          </w:p>
        </w:tc>
        <w:tc>
          <w:tcPr>
            <w:tcW w:w="504"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05AA0EB8" w14:textId="77777777" w:rsidR="000172B5" w:rsidRDefault="000172B5">
            <w:pPr>
              <w:spacing w:after="0" w:line="240" w:lineRule="auto"/>
            </w:pPr>
          </w:p>
        </w:tc>
        <w:tc>
          <w:tcPr>
            <w:tcW w:w="5040" w:type="dxa"/>
            <w:tcBorders>
              <w:top w:val="single" w:sz="6" w:space="0" w:color="4D4D4D"/>
              <w:left w:val="single" w:sz="6" w:space="0" w:color="4D4D4D"/>
              <w:bottom w:val="single" w:sz="6" w:space="0" w:color="4D4D4D"/>
              <w:right w:val="single" w:sz="6" w:space="0" w:color="4D4D4D"/>
            </w:tcBorders>
            <w:shd w:val="clear" w:color="auto" w:fill="D9D9D9"/>
            <w:vAlign w:val="center"/>
          </w:tcPr>
          <w:p w14:paraId="68035426" w14:textId="77777777" w:rsidR="000172B5" w:rsidRDefault="00000000">
            <w:pPr>
              <w:spacing w:after="0" w:line="240" w:lineRule="auto"/>
            </w:pPr>
            <w:r>
              <w:rPr>
                <w:b/>
                <w:sz w:val="18"/>
              </w:rPr>
              <w:t>Transaction Type</w:t>
            </w:r>
          </w:p>
        </w:tc>
      </w:tr>
      <w:tr w:rsidR="000172B5" w14:paraId="796025B5"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2D37D2E"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0675F31B" w14:textId="77777777" w:rsidR="000172B5" w:rsidRDefault="00000000">
            <w:pPr>
              <w:spacing w:after="0" w:line="240" w:lineRule="auto"/>
            </w:pPr>
            <w:r>
              <w:rPr>
                <w:sz w:val="17"/>
              </w:rPr>
              <w:t>Sale</w:t>
            </w:r>
          </w:p>
        </w:tc>
        <w:tc>
          <w:tcPr>
            <w:tcW w:w="2664" w:type="dxa"/>
            <w:tcBorders>
              <w:top w:val="single" w:sz="6" w:space="0" w:color="4D4D4D"/>
              <w:left w:val="single" w:sz="6" w:space="0" w:color="4D4D4D"/>
              <w:bottom w:val="single" w:sz="6" w:space="0" w:color="4D4D4D"/>
              <w:right w:val="single" w:sz="6" w:space="0" w:color="4D4D4D"/>
            </w:tcBorders>
            <w:vAlign w:val="center"/>
          </w:tcPr>
          <w:p w14:paraId="75FBF86C"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5E763F1D" w14:textId="77777777" w:rsidR="000172B5" w:rsidRDefault="00000000">
            <w:pPr>
              <w:spacing w:after="0" w:line="240" w:lineRule="auto"/>
            </w:pPr>
            <w:r>
              <w:rPr>
                <w:sz w:val="17"/>
              </w:rPr>
              <w:t>Capture</w:t>
            </w:r>
          </w:p>
        </w:tc>
      </w:tr>
      <w:tr w:rsidR="000172B5" w14:paraId="479DA260"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7893795A"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4CA3616A" w14:textId="77777777" w:rsidR="000172B5" w:rsidRDefault="00000000">
            <w:pPr>
              <w:spacing w:after="0" w:line="240" w:lineRule="auto"/>
            </w:pPr>
            <w:r>
              <w:rPr>
                <w:sz w:val="17"/>
              </w:rPr>
              <w:t>Sale with Tip</w:t>
            </w:r>
          </w:p>
        </w:tc>
        <w:tc>
          <w:tcPr>
            <w:tcW w:w="2664" w:type="dxa"/>
            <w:tcBorders>
              <w:top w:val="single" w:sz="6" w:space="0" w:color="4D4D4D"/>
              <w:left w:val="single" w:sz="6" w:space="0" w:color="4D4D4D"/>
              <w:bottom w:val="single" w:sz="6" w:space="0" w:color="4D4D4D"/>
              <w:right w:val="single" w:sz="6" w:space="0" w:color="4D4D4D"/>
            </w:tcBorders>
            <w:vAlign w:val="center"/>
          </w:tcPr>
          <w:p w14:paraId="32DCF2C1"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6159A862" w14:textId="77777777" w:rsidR="000172B5" w:rsidRDefault="00000000">
            <w:pPr>
              <w:spacing w:after="0" w:line="240" w:lineRule="auto"/>
            </w:pPr>
            <w:r>
              <w:rPr>
                <w:sz w:val="17"/>
              </w:rPr>
              <w:t>Tip Adjustment</w:t>
            </w:r>
          </w:p>
        </w:tc>
      </w:tr>
      <w:tr w:rsidR="000172B5" w14:paraId="571FA78C"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56B1080"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7764A6E2" w14:textId="77777777" w:rsidR="000172B5" w:rsidRDefault="00000000">
            <w:pPr>
              <w:spacing w:after="0" w:line="240" w:lineRule="auto"/>
            </w:pPr>
            <w:r>
              <w:rPr>
                <w:sz w:val="17"/>
              </w:rPr>
              <w:t>Void / Reversal</w:t>
            </w:r>
          </w:p>
        </w:tc>
        <w:tc>
          <w:tcPr>
            <w:tcW w:w="2664" w:type="dxa"/>
            <w:tcBorders>
              <w:top w:val="single" w:sz="6" w:space="0" w:color="4D4D4D"/>
              <w:left w:val="single" w:sz="6" w:space="0" w:color="4D4D4D"/>
              <w:bottom w:val="single" w:sz="6" w:space="0" w:color="4D4D4D"/>
              <w:right w:val="single" w:sz="6" w:space="0" w:color="4D4D4D"/>
            </w:tcBorders>
            <w:vAlign w:val="center"/>
          </w:tcPr>
          <w:p w14:paraId="6B6328A1"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561AA458" w14:textId="77777777" w:rsidR="000172B5" w:rsidRDefault="00000000">
            <w:pPr>
              <w:spacing w:after="0" w:line="240" w:lineRule="auto"/>
            </w:pPr>
            <w:r>
              <w:rPr>
                <w:sz w:val="17"/>
              </w:rPr>
              <w:t>Refund / Return</w:t>
            </w:r>
          </w:p>
        </w:tc>
      </w:tr>
      <w:tr w:rsidR="000172B5" w14:paraId="416B755F"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746B8F0E"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5D5C0D30" w14:textId="77777777" w:rsidR="000172B5" w:rsidRDefault="00000000">
            <w:pPr>
              <w:spacing w:after="0" w:line="240" w:lineRule="auto"/>
            </w:pPr>
            <w:r>
              <w:rPr>
                <w:sz w:val="17"/>
              </w:rPr>
              <w:t>Full Reversal</w:t>
            </w:r>
          </w:p>
        </w:tc>
        <w:tc>
          <w:tcPr>
            <w:tcW w:w="2664" w:type="dxa"/>
            <w:tcBorders>
              <w:top w:val="single" w:sz="6" w:space="0" w:color="4D4D4D"/>
              <w:left w:val="single" w:sz="6" w:space="0" w:color="4D4D4D"/>
              <w:bottom w:val="single" w:sz="6" w:space="0" w:color="4D4D4D"/>
              <w:right w:val="single" w:sz="6" w:space="0" w:color="4D4D4D"/>
            </w:tcBorders>
            <w:vAlign w:val="center"/>
          </w:tcPr>
          <w:p w14:paraId="2F72C314"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60B2AB88" w14:textId="77777777" w:rsidR="000172B5" w:rsidRDefault="00000000">
            <w:pPr>
              <w:spacing w:after="0" w:line="240" w:lineRule="auto"/>
            </w:pPr>
            <w:r>
              <w:rPr>
                <w:sz w:val="17"/>
              </w:rPr>
              <w:t>Partial Reversal</w:t>
            </w:r>
          </w:p>
        </w:tc>
      </w:tr>
      <w:tr w:rsidR="000172B5" w14:paraId="7A716188"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528285BE" w14:textId="77777777" w:rsidR="000172B5" w:rsidRDefault="00000000">
            <w:pPr>
              <w:spacing w:after="0" w:line="240" w:lineRule="auto"/>
              <w:jc w:val="center"/>
            </w:pPr>
            <w:r>
              <w:rPr>
                <w:b/>
                <w:color w:val="009B56"/>
                <w:sz w:val="20"/>
              </w:rPr>
              <w:t>✓</w:t>
            </w:r>
          </w:p>
        </w:tc>
        <w:tc>
          <w:tcPr>
            <w:tcW w:w="2664" w:type="dxa"/>
            <w:tcBorders>
              <w:top w:val="single" w:sz="6" w:space="0" w:color="4D4D4D"/>
              <w:left w:val="single" w:sz="6" w:space="0" w:color="4D4D4D"/>
              <w:bottom w:val="single" w:sz="6" w:space="0" w:color="4D4D4D"/>
              <w:right w:val="single" w:sz="6" w:space="0" w:color="4D4D4D"/>
            </w:tcBorders>
            <w:vAlign w:val="center"/>
          </w:tcPr>
          <w:p w14:paraId="7451A7C2" w14:textId="77777777" w:rsidR="000172B5" w:rsidRDefault="00000000">
            <w:pPr>
              <w:spacing w:after="0" w:line="240" w:lineRule="auto"/>
            </w:pPr>
            <w:r>
              <w:rPr>
                <w:sz w:val="17"/>
              </w:rPr>
              <w:t>Auto Batch Close / Settlement</w:t>
            </w:r>
          </w:p>
        </w:tc>
        <w:tc>
          <w:tcPr>
            <w:tcW w:w="2664" w:type="dxa"/>
            <w:tcBorders>
              <w:top w:val="single" w:sz="6" w:space="0" w:color="4D4D4D"/>
              <w:left w:val="single" w:sz="6" w:space="0" w:color="4D4D4D"/>
              <w:bottom w:val="single" w:sz="6" w:space="0" w:color="4D4D4D"/>
              <w:right w:val="single" w:sz="6" w:space="0" w:color="4D4D4D"/>
            </w:tcBorders>
            <w:vAlign w:val="center"/>
          </w:tcPr>
          <w:p w14:paraId="7B9DA03B"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6918E0B5" w14:textId="77777777" w:rsidR="000172B5" w:rsidRDefault="00000000">
            <w:pPr>
              <w:spacing w:after="0" w:line="240" w:lineRule="auto"/>
            </w:pPr>
            <w:r>
              <w:rPr>
                <w:sz w:val="17"/>
              </w:rPr>
              <w:t>Manual Batch Close</w:t>
            </w:r>
          </w:p>
        </w:tc>
      </w:tr>
      <w:tr w:rsidR="000172B5" w14:paraId="6DBF3ACE"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6AB7A02E"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2188F5A1" w14:textId="77777777" w:rsidR="000172B5" w:rsidRDefault="00000000">
            <w:pPr>
              <w:spacing w:after="0" w:line="240" w:lineRule="auto"/>
            </w:pPr>
            <w:r>
              <w:rPr>
                <w:sz w:val="17"/>
              </w:rPr>
              <w:t>Balance Inquiry</w:t>
            </w:r>
          </w:p>
        </w:tc>
        <w:tc>
          <w:tcPr>
            <w:tcW w:w="2664" w:type="dxa"/>
            <w:tcBorders>
              <w:top w:val="single" w:sz="6" w:space="0" w:color="4D4D4D"/>
              <w:left w:val="single" w:sz="6" w:space="0" w:color="4D4D4D"/>
              <w:bottom w:val="single" w:sz="6" w:space="0" w:color="4D4D4D"/>
              <w:right w:val="single" w:sz="6" w:space="0" w:color="4D4D4D"/>
            </w:tcBorders>
            <w:vAlign w:val="center"/>
          </w:tcPr>
          <w:p w14:paraId="1E43F11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2F83C8E8" w14:textId="77777777" w:rsidR="000172B5" w:rsidRDefault="00000000">
            <w:pPr>
              <w:spacing w:after="0" w:line="240" w:lineRule="auto"/>
            </w:pPr>
            <w:r>
              <w:rPr>
                <w:sz w:val="17"/>
              </w:rPr>
              <w:t>Cash Back</w:t>
            </w:r>
          </w:p>
        </w:tc>
      </w:tr>
      <w:tr w:rsidR="000172B5" w14:paraId="45FB7D09"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5C3FD876"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186008CD" w14:textId="77777777" w:rsidR="000172B5" w:rsidRDefault="00000000">
            <w:pPr>
              <w:spacing w:after="0" w:line="240" w:lineRule="auto"/>
            </w:pPr>
            <w:r>
              <w:rPr>
                <w:sz w:val="17"/>
              </w:rPr>
              <w:t>Pre-Auth</w:t>
            </w:r>
          </w:p>
        </w:tc>
        <w:tc>
          <w:tcPr>
            <w:tcW w:w="2664" w:type="dxa"/>
            <w:tcBorders>
              <w:top w:val="single" w:sz="6" w:space="0" w:color="4D4D4D"/>
              <w:left w:val="single" w:sz="6" w:space="0" w:color="4D4D4D"/>
              <w:bottom w:val="single" w:sz="6" w:space="0" w:color="4D4D4D"/>
              <w:right w:val="single" w:sz="6" w:space="0" w:color="4D4D4D"/>
            </w:tcBorders>
            <w:vAlign w:val="center"/>
          </w:tcPr>
          <w:p w14:paraId="373E6376"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6F7A682D" w14:textId="77777777" w:rsidR="000172B5" w:rsidRDefault="00000000">
            <w:pPr>
              <w:spacing w:after="0" w:line="240" w:lineRule="auto"/>
            </w:pPr>
            <w:r>
              <w:rPr>
                <w:sz w:val="17"/>
              </w:rPr>
              <w:t>Auth Incremental</w:t>
            </w:r>
          </w:p>
        </w:tc>
      </w:tr>
      <w:tr w:rsidR="000172B5" w14:paraId="3421E06C"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5BF89151"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69EBC277" w14:textId="77777777" w:rsidR="000172B5" w:rsidRDefault="00000000">
            <w:pPr>
              <w:spacing w:after="0" w:line="240" w:lineRule="auto"/>
            </w:pPr>
            <w:r>
              <w:rPr>
                <w:sz w:val="17"/>
              </w:rPr>
              <w:t>Auth Complete / Pre-Auth Completion</w:t>
            </w:r>
          </w:p>
        </w:tc>
        <w:tc>
          <w:tcPr>
            <w:tcW w:w="2664" w:type="dxa"/>
            <w:tcBorders>
              <w:top w:val="single" w:sz="6" w:space="0" w:color="4D4D4D"/>
              <w:left w:val="single" w:sz="6" w:space="0" w:color="4D4D4D"/>
              <w:bottom w:val="single" w:sz="6" w:space="0" w:color="4D4D4D"/>
              <w:right w:val="single" w:sz="6" w:space="0" w:color="4D4D4D"/>
            </w:tcBorders>
            <w:vAlign w:val="center"/>
          </w:tcPr>
          <w:p w14:paraId="14903A9B"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7C250AF2" w14:textId="77777777" w:rsidR="000172B5" w:rsidRDefault="00000000">
            <w:pPr>
              <w:spacing w:after="0" w:line="240" w:lineRule="auto"/>
            </w:pPr>
            <w:r>
              <w:rPr>
                <w:sz w:val="17"/>
              </w:rPr>
              <w:t>Unattended EV Charging</w:t>
            </w:r>
          </w:p>
        </w:tc>
      </w:tr>
      <w:tr w:rsidR="000172B5" w14:paraId="14650143"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12AB687A"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54D3D09C" w14:textId="77777777" w:rsidR="000172B5" w:rsidRDefault="00000000">
            <w:pPr>
              <w:spacing w:after="0" w:line="240" w:lineRule="auto"/>
            </w:pPr>
            <w:r>
              <w:rPr>
                <w:sz w:val="17"/>
              </w:rPr>
              <w:t>Card Not Present Purchase</w:t>
            </w:r>
          </w:p>
        </w:tc>
        <w:tc>
          <w:tcPr>
            <w:tcW w:w="2664" w:type="dxa"/>
            <w:tcBorders>
              <w:top w:val="single" w:sz="6" w:space="0" w:color="4D4D4D"/>
              <w:left w:val="single" w:sz="6" w:space="0" w:color="4D4D4D"/>
              <w:bottom w:val="single" w:sz="6" w:space="0" w:color="4D4D4D"/>
              <w:right w:val="single" w:sz="6" w:space="0" w:color="4D4D4D"/>
            </w:tcBorders>
            <w:vAlign w:val="center"/>
          </w:tcPr>
          <w:p w14:paraId="5CF6C4AA"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01E39F5A" w14:textId="77777777" w:rsidR="000172B5" w:rsidRDefault="00000000">
            <w:pPr>
              <w:spacing w:after="0" w:line="240" w:lineRule="auto"/>
            </w:pPr>
            <w:r>
              <w:rPr>
                <w:sz w:val="17"/>
              </w:rPr>
              <w:t>Recurring Purchase</w:t>
            </w:r>
          </w:p>
        </w:tc>
      </w:tr>
      <w:tr w:rsidR="000172B5" w14:paraId="785D2DB1" w14:textId="77777777">
        <w:trPr>
          <w:jc w:val="center"/>
        </w:trPr>
        <w:tc>
          <w:tcPr>
            <w:tcW w:w="2664" w:type="dxa"/>
            <w:tcBorders>
              <w:top w:val="single" w:sz="6" w:space="0" w:color="4D4D4D"/>
              <w:left w:val="single" w:sz="6" w:space="0" w:color="4D4D4D"/>
              <w:bottom w:val="single" w:sz="6" w:space="0" w:color="4D4D4D"/>
              <w:right w:val="single" w:sz="6" w:space="0" w:color="4D4D4D"/>
            </w:tcBorders>
            <w:vAlign w:val="center"/>
          </w:tcPr>
          <w:p w14:paraId="01EE1859"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2628D0DF" w14:textId="77777777" w:rsidR="000172B5" w:rsidRDefault="00000000">
            <w:pPr>
              <w:spacing w:after="0" w:line="240" w:lineRule="auto"/>
            </w:pPr>
            <w:r>
              <w:rPr>
                <w:sz w:val="17"/>
              </w:rPr>
              <w:t>Initial/Subsequent CoF Transactions</w:t>
            </w:r>
          </w:p>
        </w:tc>
        <w:tc>
          <w:tcPr>
            <w:tcW w:w="2664" w:type="dxa"/>
            <w:tcBorders>
              <w:top w:val="single" w:sz="6" w:space="0" w:color="4D4D4D"/>
              <w:left w:val="single" w:sz="6" w:space="0" w:color="4D4D4D"/>
              <w:bottom w:val="single" w:sz="6" w:space="0" w:color="4D4D4D"/>
              <w:right w:val="single" w:sz="6" w:space="0" w:color="4D4D4D"/>
            </w:tcBorders>
            <w:vAlign w:val="center"/>
          </w:tcPr>
          <w:p w14:paraId="06E1B9E2" w14:textId="77777777" w:rsidR="000172B5" w:rsidRDefault="000172B5">
            <w:pPr>
              <w:spacing w:after="0" w:line="240" w:lineRule="auto"/>
              <w:jc w:val="center"/>
            </w:pPr>
          </w:p>
        </w:tc>
        <w:tc>
          <w:tcPr>
            <w:tcW w:w="2664" w:type="dxa"/>
            <w:tcBorders>
              <w:top w:val="single" w:sz="6" w:space="0" w:color="4D4D4D"/>
              <w:left w:val="single" w:sz="6" w:space="0" w:color="4D4D4D"/>
              <w:bottom w:val="single" w:sz="6" w:space="0" w:color="4D4D4D"/>
              <w:right w:val="single" w:sz="6" w:space="0" w:color="4D4D4D"/>
            </w:tcBorders>
            <w:vAlign w:val="center"/>
          </w:tcPr>
          <w:p w14:paraId="1CA4C66E" w14:textId="77777777" w:rsidR="000172B5" w:rsidRDefault="00000000">
            <w:pPr>
              <w:spacing w:after="0" w:line="240" w:lineRule="auto"/>
            </w:pPr>
            <w:r>
              <w:rPr>
                <w:sz w:val="17"/>
              </w:rPr>
              <w:t>Digital Wallet Payments</w:t>
            </w:r>
          </w:p>
        </w:tc>
      </w:tr>
    </w:tbl>
    <w:p w14:paraId="29AEE74C" w14:textId="77777777" w:rsidR="000172B5" w:rsidRDefault="00000000">
      <w:pPr>
        <w:spacing w:before="160" w:after="80"/>
      </w:pPr>
      <w:r>
        <w:rPr>
          <w:b/>
          <w:color w:val="000000"/>
          <w:sz w:val="24"/>
        </w:rPr>
        <w:t>Certification Statement</w:t>
      </w:r>
    </w:p>
    <w:p w14:paraId="35EC1C29" w14:textId="77777777" w:rsidR="000172B5" w:rsidRDefault="00000000">
      <w:pPr>
        <w:spacing w:after="100" w:line="247" w:lineRule="auto"/>
      </w:pPr>
      <w:r>
        <w:rPr>
          <w:sz w:val="17"/>
        </w:rPr>
        <w:t>The certification performed by WizarPOS is a limited integration test against the application version, terminal model, middleware version, processors, protocols, card entry methods, card brands, and transaction types listed in this document. Fastboy Payments remains responsible for ensuring that all required business data elements, merchant configuration, transaction data, receipt content, operational controls, and production environment settings are correctly supplied and maintained for each production merchant and processor.</w:t>
      </w:r>
    </w:p>
    <w:p w14:paraId="3E012AA9" w14:textId="77777777" w:rsidR="000172B5" w:rsidRDefault="00000000">
      <w:pPr>
        <w:spacing w:after="100" w:line="247" w:lineRule="auto"/>
      </w:pPr>
      <w:r>
        <w:rPr>
          <w:sz w:val="17"/>
        </w:rPr>
        <w:t>This letter does not certify PCI DSS, PA-DSS, PCI P2PE, acquirer approval, card-network approval, or legal/regulatory compliance. Any changes to the payment application, integration module, processor connection, supported transaction type, card entry flow, terminal firmware, middleware, or production configuration may require WizarPOS regression testing and/or recertification by WizarPOS and the applicable processor.</w:t>
      </w:r>
    </w:p>
    <w:p w14:paraId="4DCE6019" w14:textId="77777777" w:rsidR="000172B5" w:rsidRDefault="00000000">
      <w:pPr>
        <w:spacing w:after="140" w:line="247" w:lineRule="auto"/>
      </w:pPr>
      <w:r>
        <w:rPr>
          <w:sz w:val="17"/>
        </w:rPr>
        <w:t>This Certification Letter is valid for three years from the date of issuance, unless the certified application scope is modified earlier. Add-on certification may be performed during the validity period when new processors, transaction types, devices, or integration modes are added.</w:t>
      </w:r>
    </w:p>
    <w:tbl>
      <w:tblPr>
        <w:tblW w:w="0" w:type="auto"/>
        <w:jc w:val="center"/>
        <w:tblLook w:val="04A0" w:firstRow="1" w:lastRow="0" w:firstColumn="1" w:lastColumn="0" w:noHBand="0" w:noVBand="1"/>
      </w:tblPr>
      <w:tblGrid>
        <w:gridCol w:w="5184"/>
        <w:gridCol w:w="5184"/>
      </w:tblGrid>
      <w:tr w:rsidR="000172B5" w14:paraId="0658FED1" w14:textId="77777777">
        <w:trPr>
          <w:jc w:val="center"/>
        </w:trPr>
        <w:tc>
          <w:tcPr>
            <w:tcW w:w="5184" w:type="dxa"/>
            <w:tcBorders>
              <w:top w:val="nil"/>
              <w:left w:val="nil"/>
              <w:bottom w:val="nil"/>
              <w:right w:val="nil"/>
            </w:tcBorders>
            <w:vAlign w:val="center"/>
          </w:tcPr>
          <w:p w14:paraId="01497C99" w14:textId="77777777" w:rsidR="000172B5" w:rsidRDefault="00000000">
            <w:pPr>
              <w:spacing w:after="0" w:line="240" w:lineRule="auto"/>
            </w:pPr>
            <w:r>
              <w:rPr>
                <w:sz w:val="18"/>
              </w:rPr>
              <w:t>Regards,</w:t>
            </w:r>
          </w:p>
        </w:tc>
        <w:tc>
          <w:tcPr>
            <w:tcW w:w="5184" w:type="dxa"/>
            <w:tcBorders>
              <w:top w:val="nil"/>
              <w:left w:val="nil"/>
              <w:bottom w:val="nil"/>
              <w:right w:val="nil"/>
            </w:tcBorders>
            <w:vAlign w:val="center"/>
          </w:tcPr>
          <w:p w14:paraId="7B3DA111" w14:textId="77777777" w:rsidR="000172B5" w:rsidRDefault="000172B5">
            <w:pPr>
              <w:spacing w:after="0" w:line="240" w:lineRule="auto"/>
            </w:pPr>
          </w:p>
        </w:tc>
      </w:tr>
      <w:tr w:rsidR="000172B5" w14:paraId="5184B911" w14:textId="77777777">
        <w:trPr>
          <w:jc w:val="center"/>
        </w:trPr>
        <w:tc>
          <w:tcPr>
            <w:tcW w:w="5184" w:type="dxa"/>
            <w:tcBorders>
              <w:top w:val="nil"/>
              <w:left w:val="nil"/>
              <w:bottom w:val="nil"/>
              <w:right w:val="nil"/>
            </w:tcBorders>
            <w:vAlign w:val="center"/>
          </w:tcPr>
          <w:p w14:paraId="1F345DB0" w14:textId="77777777" w:rsidR="000172B5" w:rsidRDefault="00000000">
            <w:pPr>
              <w:spacing w:after="0" w:line="240" w:lineRule="auto"/>
            </w:pPr>
            <w:r>
              <w:rPr>
                <w:b/>
                <w:sz w:val="18"/>
              </w:rPr>
              <w:t>WizarPOS Certification Team</w:t>
            </w:r>
          </w:p>
        </w:tc>
        <w:tc>
          <w:tcPr>
            <w:tcW w:w="5184" w:type="dxa"/>
            <w:tcBorders>
              <w:top w:val="nil"/>
              <w:left w:val="nil"/>
              <w:bottom w:val="nil"/>
              <w:right w:val="nil"/>
            </w:tcBorders>
            <w:vAlign w:val="center"/>
          </w:tcPr>
          <w:p w14:paraId="36FAE089" w14:textId="77777777" w:rsidR="000172B5" w:rsidRDefault="00000000">
            <w:pPr>
              <w:spacing w:after="0" w:line="240" w:lineRule="auto"/>
            </w:pPr>
            <w:r w:rsidRPr="00522569">
              <w:rPr>
                <w:b/>
                <w:sz w:val="18"/>
                <w:highlight w:val="yellow"/>
              </w:rPr>
              <w:t>Fastboy Payments</w:t>
            </w:r>
            <w:r>
              <w:rPr>
                <w:b/>
                <w:sz w:val="18"/>
              </w:rPr>
              <w:t xml:space="preserve"> Acknowledgement</w:t>
            </w:r>
          </w:p>
        </w:tc>
      </w:tr>
      <w:tr w:rsidR="000172B5" w14:paraId="109F2C9C" w14:textId="77777777">
        <w:trPr>
          <w:jc w:val="center"/>
        </w:trPr>
        <w:tc>
          <w:tcPr>
            <w:tcW w:w="5184" w:type="dxa"/>
            <w:tcBorders>
              <w:top w:val="nil"/>
              <w:left w:val="nil"/>
              <w:bottom w:val="nil"/>
              <w:right w:val="nil"/>
            </w:tcBorders>
            <w:vAlign w:val="center"/>
          </w:tcPr>
          <w:p w14:paraId="6BBC9E16" w14:textId="77777777" w:rsidR="000172B5" w:rsidRDefault="00000000">
            <w:pPr>
              <w:spacing w:after="0" w:line="240" w:lineRule="auto"/>
            </w:pPr>
            <w:r>
              <w:rPr>
                <w:sz w:val="17"/>
              </w:rPr>
              <w:t>Authorized Signature: _______________________________</w:t>
            </w:r>
          </w:p>
        </w:tc>
        <w:tc>
          <w:tcPr>
            <w:tcW w:w="5184" w:type="dxa"/>
            <w:tcBorders>
              <w:top w:val="nil"/>
              <w:left w:val="nil"/>
              <w:bottom w:val="nil"/>
              <w:right w:val="nil"/>
            </w:tcBorders>
            <w:vAlign w:val="center"/>
          </w:tcPr>
          <w:p w14:paraId="3E0994D3" w14:textId="77777777" w:rsidR="000172B5" w:rsidRDefault="00000000">
            <w:pPr>
              <w:spacing w:after="0" w:line="240" w:lineRule="auto"/>
            </w:pPr>
            <w:r>
              <w:rPr>
                <w:sz w:val="17"/>
              </w:rPr>
              <w:t>Partner Signature: _________________________________</w:t>
            </w:r>
          </w:p>
        </w:tc>
      </w:tr>
      <w:tr w:rsidR="000172B5" w14:paraId="19336F14" w14:textId="77777777">
        <w:trPr>
          <w:jc w:val="center"/>
        </w:trPr>
        <w:tc>
          <w:tcPr>
            <w:tcW w:w="5184" w:type="dxa"/>
            <w:tcBorders>
              <w:top w:val="nil"/>
              <w:left w:val="nil"/>
              <w:bottom w:val="nil"/>
              <w:right w:val="nil"/>
            </w:tcBorders>
            <w:vAlign w:val="center"/>
          </w:tcPr>
          <w:p w14:paraId="457F1ADD" w14:textId="77777777" w:rsidR="000172B5" w:rsidRDefault="00000000">
            <w:pPr>
              <w:spacing w:after="0" w:line="240" w:lineRule="auto"/>
            </w:pPr>
            <w:r>
              <w:rPr>
                <w:sz w:val="17"/>
              </w:rPr>
              <w:t>Name / Title: _______________________________________</w:t>
            </w:r>
          </w:p>
        </w:tc>
        <w:tc>
          <w:tcPr>
            <w:tcW w:w="5184" w:type="dxa"/>
            <w:tcBorders>
              <w:top w:val="nil"/>
              <w:left w:val="nil"/>
              <w:bottom w:val="nil"/>
              <w:right w:val="nil"/>
            </w:tcBorders>
            <w:vAlign w:val="center"/>
          </w:tcPr>
          <w:p w14:paraId="383660FC" w14:textId="77777777" w:rsidR="000172B5" w:rsidRDefault="00000000">
            <w:pPr>
              <w:spacing w:after="0" w:line="240" w:lineRule="auto"/>
            </w:pPr>
            <w:r>
              <w:rPr>
                <w:sz w:val="17"/>
              </w:rPr>
              <w:t>Date: ______________________________________________</w:t>
            </w:r>
          </w:p>
        </w:tc>
      </w:tr>
    </w:tbl>
    <w:p w14:paraId="65390956" w14:textId="77777777" w:rsidR="000172B5" w:rsidRDefault="00000000">
      <w:pPr>
        <w:spacing w:after="60" w:line="240" w:lineRule="auto"/>
      </w:pPr>
      <w:r>
        <w:rPr>
          <w:i/>
          <w:sz w:val="16"/>
        </w:rPr>
        <w:t>Please sign and return a scanned copy to the WizarPOS certification contact designated for this project. Retain this letter with the approved production deployment records.</w:t>
      </w:r>
    </w:p>
    <w:p w14:paraId="5828157D" w14:textId="77777777" w:rsidR="000172B5" w:rsidRDefault="00000000">
      <w:pPr>
        <w:spacing w:before="160" w:after="0"/>
      </w:pPr>
      <w:r>
        <w:rPr>
          <w:sz w:val="14"/>
        </w:rPr>
        <w:t>Confidentiality Notice: This document contains confidential WizarPOS integration certification information and is intended only for the recipient and authorized project stakeholders. Do not disclose it to third parties without prior written consent from WizarPOS.</w:t>
      </w:r>
    </w:p>
    <w:sectPr w:rsidR="000172B5" w:rsidSect="00034616">
      <w:headerReference w:type="default" r:id="rId8"/>
      <w:footerReference w:type="default" r:id="rId9"/>
      <w:pgSz w:w="12240" w:h="15840"/>
      <w:pgMar w:top="648"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4657" w14:textId="77777777" w:rsidR="008C798A" w:rsidRDefault="008C798A">
      <w:pPr>
        <w:spacing w:after="0" w:line="240" w:lineRule="auto"/>
      </w:pPr>
      <w:r>
        <w:separator/>
      </w:r>
    </w:p>
  </w:endnote>
  <w:endnote w:type="continuationSeparator" w:id="0">
    <w:p w14:paraId="65079992" w14:textId="77777777" w:rsidR="008C798A" w:rsidRDefault="008C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9FB9" w14:textId="77777777" w:rsidR="000172B5" w:rsidRDefault="00000000">
    <w:pPr>
      <w:pStyle w:val="a7"/>
      <w:jc w:val="center"/>
    </w:pPr>
    <w:proofErr w:type="spellStart"/>
    <w:r>
      <w:rPr>
        <w:sz w:val="14"/>
      </w:rPr>
      <w:t>WizarPOS</w:t>
    </w:r>
    <w:proofErr w:type="spellEnd"/>
    <w:r>
      <w:rPr>
        <w:sz w:val="14"/>
      </w:rPr>
      <w:t xml:space="preserve"> Integration Certification Letter | Confidential | Page </w:t>
    </w:r>
    <w:r>
      <w:fldChar w:fldCharType="begin"/>
    </w:r>
    <w:r>
      <w:instrText xml:space="preserve"> PAGE </w:instrText>
    </w:r>
    <w:r w:rsidR="00522569">
      <w:fldChar w:fldCharType="separate"/>
    </w:r>
    <w:r w:rsidR="00522569">
      <w:rPr>
        <w:noProof/>
      </w:rPr>
      <w:t>1</w:t>
    </w:r>
    <w:r>
      <w:fldChar w:fldCharType="end"/>
    </w:r>
    <w:r>
      <w:rPr>
        <w:sz w:val="14"/>
      </w:rPr>
      <w:t xml:space="preserve"> of </w:t>
    </w:r>
    <w:fldSimple w:instr=" NUMPAGES ">
      <w:r w:rsidR="0052256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E04C" w14:textId="77777777" w:rsidR="008C798A" w:rsidRDefault="008C798A">
      <w:pPr>
        <w:spacing w:after="0" w:line="240" w:lineRule="auto"/>
      </w:pPr>
      <w:r>
        <w:separator/>
      </w:r>
    </w:p>
  </w:footnote>
  <w:footnote w:type="continuationSeparator" w:id="0">
    <w:p w14:paraId="55F74B84" w14:textId="77777777" w:rsidR="008C798A" w:rsidRDefault="008C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10A" w14:textId="77777777" w:rsidR="000172B5" w:rsidRDefault="000172B5">
    <w:pPr>
      <w:pStyle w:val="a5"/>
    </w:pPr>
  </w:p>
  <w:tbl>
    <w:tblPr>
      <w:tblW w:w="0" w:type="auto"/>
      <w:jc w:val="center"/>
      <w:tblLook w:val="04A0" w:firstRow="1" w:lastRow="0" w:firstColumn="1" w:lastColumn="0" w:noHBand="0" w:noVBand="1"/>
    </w:tblPr>
    <w:tblGrid>
      <w:gridCol w:w="5472"/>
      <w:gridCol w:w="5184"/>
    </w:tblGrid>
    <w:tr w:rsidR="000172B5" w14:paraId="60218A52" w14:textId="77777777">
      <w:trPr>
        <w:jc w:val="center"/>
      </w:trPr>
      <w:tc>
        <w:tcPr>
          <w:tcW w:w="5472" w:type="dxa"/>
          <w:tcBorders>
            <w:top w:val="nil"/>
            <w:left w:val="nil"/>
            <w:bottom w:val="nil"/>
            <w:right w:val="nil"/>
          </w:tcBorders>
        </w:tcPr>
        <w:p w14:paraId="7A0D648E" w14:textId="77777777" w:rsidR="000172B5" w:rsidRDefault="00000000">
          <w:pPr>
            <w:spacing w:after="0"/>
          </w:pPr>
          <w:r>
            <w:rPr>
              <w:noProof/>
            </w:rPr>
            <w:drawing>
              <wp:inline distT="0" distB="0" distL="0" distR="0" wp14:anchorId="41CDE98B" wp14:editId="13853FDB">
                <wp:extent cx="1965960" cy="293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zarpos_logo.png"/>
                        <pic:cNvPicPr/>
                      </pic:nvPicPr>
                      <pic:blipFill>
                        <a:blip r:embed="rId1"/>
                        <a:stretch>
                          <a:fillRect/>
                        </a:stretch>
                      </pic:blipFill>
                      <pic:spPr>
                        <a:xfrm>
                          <a:off x="0" y="0"/>
                          <a:ext cx="1965960" cy="293617"/>
                        </a:xfrm>
                        <a:prstGeom prst="rect">
                          <a:avLst/>
                        </a:prstGeom>
                      </pic:spPr>
                    </pic:pic>
                  </a:graphicData>
                </a:graphic>
              </wp:inline>
            </w:drawing>
          </w:r>
        </w:p>
      </w:tc>
      <w:tc>
        <w:tcPr>
          <w:tcW w:w="5184" w:type="dxa"/>
          <w:tcBorders>
            <w:top w:val="nil"/>
            <w:left w:val="nil"/>
            <w:bottom w:val="nil"/>
            <w:right w:val="nil"/>
          </w:tcBorders>
        </w:tcPr>
        <w:p w14:paraId="6ED79950" w14:textId="77777777" w:rsidR="000172B5" w:rsidRDefault="00000000">
          <w:pPr>
            <w:spacing w:after="0"/>
            <w:jc w:val="right"/>
          </w:pPr>
          <w:proofErr w:type="spellStart"/>
          <w:r>
            <w:rPr>
              <w:b/>
              <w:sz w:val="17"/>
            </w:rPr>
            <w:t>WizarPOS</w:t>
          </w:r>
          <w:proofErr w:type="spellEnd"/>
          <w:r>
            <w:rPr>
              <w:b/>
              <w:sz w:val="17"/>
            </w:rPr>
            <w:t xml:space="preserve"> International Co.</w:t>
          </w:r>
          <w:r>
            <w:rPr>
              <w:b/>
              <w:sz w:val="17"/>
            </w:rPr>
            <w:br/>
          </w:r>
          <w:r>
            <w:rPr>
              <w:sz w:val="17"/>
            </w:rPr>
            <w:t>325 Front Street West</w:t>
          </w:r>
          <w:r>
            <w:rPr>
              <w:sz w:val="17"/>
            </w:rPr>
            <w:br/>
            <w:t>Toronto, Canada, M5V 2Y1</w:t>
          </w:r>
          <w:r>
            <w:rPr>
              <w:sz w:val="17"/>
            </w:rPr>
            <w:br/>
            <w:t>www.wizarpos.com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90088554">
    <w:abstractNumId w:val="8"/>
  </w:num>
  <w:num w:numId="2" w16cid:durableId="53047955">
    <w:abstractNumId w:val="6"/>
  </w:num>
  <w:num w:numId="3" w16cid:durableId="1814134660">
    <w:abstractNumId w:val="5"/>
  </w:num>
  <w:num w:numId="4" w16cid:durableId="662242512">
    <w:abstractNumId w:val="4"/>
  </w:num>
  <w:num w:numId="5" w16cid:durableId="1380784078">
    <w:abstractNumId w:val="7"/>
  </w:num>
  <w:num w:numId="6" w16cid:durableId="1900435828">
    <w:abstractNumId w:val="3"/>
  </w:num>
  <w:num w:numId="7" w16cid:durableId="886138818">
    <w:abstractNumId w:val="2"/>
  </w:num>
  <w:num w:numId="8" w16cid:durableId="261962378">
    <w:abstractNumId w:val="1"/>
  </w:num>
  <w:num w:numId="9" w16cid:durableId="25390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2B5"/>
    <w:rsid w:val="00034616"/>
    <w:rsid w:val="0006063C"/>
    <w:rsid w:val="0015074B"/>
    <w:rsid w:val="0029639D"/>
    <w:rsid w:val="00326F90"/>
    <w:rsid w:val="00522569"/>
    <w:rsid w:val="008C798A"/>
    <w:rsid w:val="00A60C3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FEDD2"/>
  <w14:defaultImageDpi w14:val="300"/>
  <w15:docId w15:val="{F58A02C5-A46E-1D4C-925B-27BDB10E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sz w:val="19"/>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WizarPOS Integration Certification Letter - Fastboy Payments Bamboopay</dc:title>
  <dc:subject>Integration Certification Letter</dc:subject>
  <dc:creator>WizarPOS</dc:creator>
  <cp:keywords>WizarPOS, Fastboy Payments, Bamboopay, Integration Certification</cp:keywords>
  <dc:description>Generated as an editable certification letter template based on provided project intake form and reference certification letter.</dc:description>
  <cp:lastModifiedBy>Beaver Xu</cp:lastModifiedBy>
  <cp:revision>2</cp:revision>
  <dcterms:created xsi:type="dcterms:W3CDTF">2013-12-23T23:15:00Z</dcterms:created>
  <dcterms:modified xsi:type="dcterms:W3CDTF">2026-06-10T03:45:00Z</dcterms:modified>
  <cp:category/>
</cp:coreProperties>
</file>